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Coffee Clutch 2 draft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Term for the margin between the edge of a stamp design and perforations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Name on artistamps issued by 41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 assembled Fluxus Postal Kits in the 1960's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Nickname for the late artist Al Ackerman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Name for a public transit bus in Buenos Aires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Wealthy Italian noted for self-historification and issuing "International Postage"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Archipelago created by Seattle mail artist Robbie Rudine (two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Mail art network name originated by Chuck Welch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Another name for font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Magazine founded by Anna Banana in 1974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This Canadian Ed produced anthology sheets of artistamps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First name of mail artist creator of "Brain Cell"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Country where Artpool is located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Argentine rabbit often used by María Inés Esteves in mail 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Used to cancel (two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German artist known for collages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Tree portrayed on the flag of Cascadia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Country name of a 1974 artistamp by Jas Felter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Mail artist founder of Padma Press who now lives in Arizona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Artist movement critiquing reason through techniques exploiting unpredictable outcomes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Independent country of the late mail artist Harley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French artist who said "Pick up anything at your feet."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Fluxus artist who created the first full sheets of artistamps in 1963-64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German mail artist producing the series "One Day in Berlin"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Nickname of prolific German creator of artistamps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Color of an artistamp created by French painter Yves Klein in 1957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German artist who created Merz rubberstamps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Part of a title for a publication produced by Quebec mail artist Reg Côté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ticket in Spain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Humorous use of words alike or nearly alike in sound but different in meaning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method of creating images or effects by passing paper or canvas over a smoking candle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London street artist who stages miniature figures in city settings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Artistic technique of reassembling reality by cutting sections from an existing image to create a new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Name on artistamps created by Canadian mail artist Jas Felter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City in 32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First name of Dutch mail artist who founded IUOMA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Printer that uses an electrostatic process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Mail art congress held in Seattle in 2012 (abbrev.)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City where the Cascadia Diorama is located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This Donald invented places and created artistamps in watercolor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Prominent feature in the Cascadia Diorama where the Statue of the Ruler can be found (abbrev.)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Coffee Clutch 2 draft 1</dc:title>
  <dcterms:created xsi:type="dcterms:W3CDTF">2021-10-11T04:18:15Z</dcterms:created>
  <dcterms:modified xsi:type="dcterms:W3CDTF">2021-10-11T04:18:15Z</dcterms:modified>
</cp:coreProperties>
</file>