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try this place, then you're guilty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find where coffee came from, you'll get this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good coffee and keeping us safe from the suns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prefer the sun and sand but I guess if that's your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would be the monopoly man's favourite 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like your coffee with alcohol, try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Essex Road / Islington favourite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Probably one of the only cafes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coffeeshop also shares the name of a famous song that has been sung by multiple artists.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favourite south London local, these baristas are real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red awnings mean you're close to a good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Stephan got a free shirt from here once - yay!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it's not a unicorn, and stop pursing your lips 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shank your drive, it'll be a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fancy way to explain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Clerkenwell shop may have the best tasting coffee in the EC postcode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Stephan prefers his filled with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their covent garden location is great for working with a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Their coffee is good, but so is their stoneware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cinnamon buns in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Crossword</dc:title>
  <dcterms:created xsi:type="dcterms:W3CDTF">2021-10-11T04:18:25Z</dcterms:created>
  <dcterms:modified xsi:type="dcterms:W3CDTF">2021-10-11T04:18:25Z</dcterms:modified>
</cp:coreProperties>
</file>