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Fermentation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 FERMENTATION    </w:t>
      </w:r>
      <w:r>
        <w:t xml:space="preserve">   MEDIUM FERMENTATION    </w:t>
      </w:r>
      <w:r>
        <w:t xml:space="preserve">   LOW FERMENTATION    </w:t>
      </w:r>
      <w:r>
        <w:t xml:space="preserve">   Yogurt fermentation    </w:t>
      </w:r>
      <w:r>
        <w:t xml:space="preserve">   Sewage fermentation    </w:t>
      </w:r>
      <w:r>
        <w:t xml:space="preserve">   Yeast fermentation    </w:t>
      </w:r>
      <w:r>
        <w:t xml:space="preserve">   Yemen    </w:t>
      </w:r>
      <w:r>
        <w:t xml:space="preserve">   Coffee    </w:t>
      </w:r>
      <w:r>
        <w:t xml:space="preserve">   carbon source    </w:t>
      </w:r>
      <w:r>
        <w:t xml:space="preserve">   electron transport chain    </w:t>
      </w:r>
      <w:r>
        <w:t xml:space="preserve">   metabolic process    </w:t>
      </w:r>
      <w:r>
        <w:t xml:space="preserve">   Lactic Acid Fermentation    </w:t>
      </w:r>
      <w:r>
        <w:t xml:space="preserve">   Microorganisms    </w:t>
      </w:r>
      <w:r>
        <w:t xml:space="preserve">   Fermentation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Fermentation</dc:title>
  <dcterms:created xsi:type="dcterms:W3CDTF">2021-10-11T04:16:52Z</dcterms:created>
  <dcterms:modified xsi:type="dcterms:W3CDTF">2021-10-11T04:16:52Z</dcterms:modified>
</cp:coreProperties>
</file>