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Fermentation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were coffe was used for stimulant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Beans are pulped and fermented in a cement tank then rinsed with running water. Remaining mucilage is dried.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different types of bacteria to dairy products and allowing the bacteria to eat the 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an important role in the production of secondary fertilizer and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coffee was liked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 the mucilage to coat the coffee beans after they are pulped. This mucilage will continue to ferment on the bean while the sun dries out, thus stabilizing the coffee.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 ripened coffee beans that are immediately spread them onto patios. Fermentation will occur in each individual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metabolic process that converts sugar into acids, gases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bacteria inside the dough converts to carbs to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cherry-like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“yogurt cultures” produces lactic acid which creates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Fermentation </dc:title>
  <dcterms:created xsi:type="dcterms:W3CDTF">2021-10-11T04:16:55Z</dcterms:created>
  <dcterms:modified xsi:type="dcterms:W3CDTF">2021-10-11T04:16:55Z</dcterms:modified>
</cp:coreProperties>
</file>