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drinks    </w:t>
      </w:r>
      <w:r>
        <w:t xml:space="preserve">   cookie    </w:t>
      </w:r>
      <w:r>
        <w:t xml:space="preserve">   cupcake    </w:t>
      </w:r>
      <w:r>
        <w:t xml:space="preserve">   coke    </w:t>
      </w:r>
      <w:r>
        <w:t xml:space="preserve">   mug    </w:t>
      </w:r>
      <w:r>
        <w:t xml:space="preserve">   milk    </w:t>
      </w:r>
      <w:r>
        <w:t xml:space="preserve">   tea    </w:t>
      </w:r>
      <w:r>
        <w:t xml:space="preserve">   americano    </w:t>
      </w:r>
      <w:r>
        <w:t xml:space="preserve">   espresso    </w:t>
      </w:r>
      <w:r>
        <w:t xml:space="preserve">   mocha    </w:t>
      </w:r>
      <w:r>
        <w:t xml:space="preserve">   latte macchiato    </w:t>
      </w:r>
      <w:r>
        <w:t xml:space="preserve">   cappuccino    </w:t>
      </w:r>
      <w:r>
        <w:t xml:space="preserve">   hot chocolate    </w:t>
      </w:r>
      <w:r>
        <w:t xml:space="preserve">   latte    </w:t>
      </w:r>
      <w:r>
        <w:t xml:space="preserve">   flat white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Shop </dc:title>
  <dcterms:created xsi:type="dcterms:W3CDTF">2021-10-11T04:18:30Z</dcterms:created>
  <dcterms:modified xsi:type="dcterms:W3CDTF">2021-10-11T04:18:30Z</dcterms:modified>
</cp:coreProperties>
</file>