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Shop Aspirations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juice    </w:t>
      </w:r>
      <w:r>
        <w:t xml:space="preserve">   cup    </w:t>
      </w:r>
      <w:r>
        <w:t xml:space="preserve">   plate    </w:t>
      </w:r>
      <w:r>
        <w:t xml:space="preserve">   knife    </w:t>
      </w:r>
      <w:r>
        <w:t xml:space="preserve">   butter    </w:t>
      </w:r>
      <w:r>
        <w:t xml:space="preserve">   teamwork    </w:t>
      </w:r>
      <w:r>
        <w:t xml:space="preserve">   uniform    </w:t>
      </w:r>
      <w:r>
        <w:t xml:space="preserve">   clean    </w:t>
      </w:r>
      <w:r>
        <w:t xml:space="preserve">   milk    </w:t>
      </w:r>
      <w:r>
        <w:t xml:space="preserve">   crumpets    </w:t>
      </w:r>
      <w:r>
        <w:t xml:space="preserve">   toast    </w:t>
      </w:r>
      <w:r>
        <w:t xml:space="preserve">   order    </w:t>
      </w:r>
      <w:r>
        <w:t xml:space="preserve">   money    </w:t>
      </w:r>
      <w:r>
        <w:t xml:space="preserve">   till    </w:t>
      </w:r>
      <w:r>
        <w:t xml:space="preserve">   aspirations    </w:t>
      </w:r>
      <w:r>
        <w:t xml:space="preserve">   customers    </w:t>
      </w:r>
      <w:r>
        <w:t xml:space="preserve">   tea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Shop Aspirations</dc:title>
  <dcterms:created xsi:type="dcterms:W3CDTF">2021-10-11T04:18:18Z</dcterms:created>
  <dcterms:modified xsi:type="dcterms:W3CDTF">2021-10-11T04:18:18Z</dcterms:modified>
</cp:coreProperties>
</file>