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Coffee, Tea, and Caffeine Free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measurement in which caffeine is measured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tea was originally made in China and hasn't gone through the same oxidation process as black tea.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Delicious drink commonly made from leaves and has many variations.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Delicious drink commonly made from beans (seeds) and has many variations.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used to make all kinds of coffee all around the world. It gets its name to its resemblance to true beans.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drink is not only caffeine free but Calorie free too!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tea is considered the strongest (Flavor wise), and in other countries is known as a Red Tea.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style of coffee made by adding water to a already prepared Espresso.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italian stlye of coffee, but is usually prepared with double espresso and hot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find this substance, some call it a drug, in many of your teas, and coffees. But water contains none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tea when brewed appears yellow. It also doesn't have a generally accepted definition.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teas are commonly prepared by pouring hot water on these. They also commonly grow on trees around us. However I do not recoomend using them to make tea.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italian style of coffee is made by forcing nearly boiling water through finely ground coffee beans.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Coffee, Tea, and Caffeine Free</dc:title>
  <dcterms:created xsi:type="dcterms:W3CDTF">2021-10-11T04:17:05Z</dcterms:created>
  <dcterms:modified xsi:type="dcterms:W3CDTF">2021-10-11T04:17:05Z</dcterms:modified>
</cp:coreProperties>
</file>