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Coffee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coffee shop where grande means medium.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going out and you want to keep your coffee hot, you can put it in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Espresso and milk make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stuff that whitens your coffee.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Martha likes this kind of coffee.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and spice and everything nice!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drink too much coffee, you get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blueberries, coffee is full of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don't like coffee, because it's too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Starbucks was founded by two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coffee and hot chocolate together, and you get a 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careful! It's 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Coffee can give a person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Time</dc:title>
  <dcterms:created xsi:type="dcterms:W3CDTF">2021-10-11T04:18:32Z</dcterms:created>
  <dcterms:modified xsi:type="dcterms:W3CDTF">2021-10-11T04:18:32Z</dcterms:modified>
</cp:coreProperties>
</file>