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 Trade</w:t>
      </w:r>
    </w:p>
    <w:p>
      <w:pPr>
        <w:pStyle w:val="Questions"/>
      </w:pPr>
      <w:r>
        <w:t xml:space="preserve">1. ABCIARA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SCHA CROP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CTONOIMSPNU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FAIR TAERD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NGRIOCA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PINTTNAAOL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RCUNITODOP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BUATRSO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LCIPARTO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ROSPEESS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EVEGAERB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EFOECF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RATED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MPTREEUAKRS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AFCE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Trade</dc:title>
  <dcterms:created xsi:type="dcterms:W3CDTF">2021-10-11T04:18:20Z</dcterms:created>
  <dcterms:modified xsi:type="dcterms:W3CDTF">2021-10-11T04:18:20Z</dcterms:modified>
</cp:coreProperties>
</file>