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Coffee break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Step down    </w:t>
      </w:r>
      <w:r>
        <w:t xml:space="preserve">   Step up    </w:t>
      </w:r>
      <w:r>
        <w:t xml:space="preserve">   Cavilon    </w:t>
      </w:r>
      <w:r>
        <w:t xml:space="preserve">   Periwound    </w:t>
      </w:r>
      <w:r>
        <w:t xml:space="preserve">   Dermatitis    </w:t>
      </w:r>
      <w:r>
        <w:t xml:space="preserve">   Faeces    </w:t>
      </w:r>
      <w:r>
        <w:t xml:space="preserve">   Urine    </w:t>
      </w:r>
      <w:r>
        <w:t xml:space="preserve">   Assessment    </w:t>
      </w:r>
      <w:r>
        <w:t xml:space="preserve">   Masd    </w:t>
      </w:r>
      <w:r>
        <w:t xml:space="preserve">   Protect    </w:t>
      </w:r>
      <w:r>
        <w:t xml:space="preserve">   Proshield    </w:t>
      </w:r>
      <w:r>
        <w:t xml:space="preserve">   Pathway    </w:t>
      </w:r>
      <w:r>
        <w:t xml:space="preserve">   Injured    </w:t>
      </w:r>
      <w:r>
        <w:t xml:space="preserve">   Intact    </w:t>
      </w:r>
      <w:r>
        <w:t xml:space="preserve">   Incontinence    </w:t>
      </w:r>
      <w:r>
        <w:t xml:space="preserve">   Moisture    </w:t>
      </w:r>
      <w:r>
        <w:t xml:space="preserve">   Pressure    </w:t>
      </w:r>
      <w:r>
        <w:t xml:space="preserve">   Exudate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break teaser</dc:title>
  <dcterms:created xsi:type="dcterms:W3CDTF">2021-10-11T04:17:50Z</dcterms:created>
  <dcterms:modified xsi:type="dcterms:W3CDTF">2021-10-11T04:17:50Z</dcterms:modified>
</cp:coreProperties>
</file>