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in different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coffee    </w:t>
      </w:r>
      <w:r>
        <w:t xml:space="preserve">   kape    </w:t>
      </w:r>
      <w:r>
        <w:t xml:space="preserve">   qava    </w:t>
      </w:r>
      <w:r>
        <w:t xml:space="preserve">   kafija    </w:t>
      </w:r>
      <w:r>
        <w:t xml:space="preserve">   coffi    </w:t>
      </w:r>
      <w:r>
        <w:t xml:space="preserve">   kahawa    </w:t>
      </w:r>
      <w:r>
        <w:t xml:space="preserve">   caife    </w:t>
      </w:r>
      <w:r>
        <w:t xml:space="preserve">   koohii    </w:t>
      </w:r>
      <w:r>
        <w:t xml:space="preserve">   kopi    </w:t>
      </w:r>
      <w:r>
        <w:t xml:space="preserve">   kahvi    </w:t>
      </w:r>
      <w:r>
        <w:t xml:space="preserve">   cafea    </w:t>
      </w:r>
      <w:r>
        <w:t xml:space="preserve">   kawa    </w:t>
      </w:r>
      <w:r>
        <w:t xml:space="preserve">   kaffee    </w:t>
      </w:r>
      <w:r>
        <w:t xml:space="preserve">   cafe    </w:t>
      </w:r>
      <w:r>
        <w:t xml:space="preserve">   qahwa    </w:t>
      </w:r>
      <w:r>
        <w:t xml:space="preserve">   koffie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in different languages</dc:title>
  <dcterms:created xsi:type="dcterms:W3CDTF">2021-10-11T04:16:48Z</dcterms:created>
  <dcterms:modified xsi:type="dcterms:W3CDTF">2021-10-11T04:16:48Z</dcterms:modified>
</cp:coreProperties>
</file>