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Coffee types and characteristics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 shot of espresso, steamed milk, milk foam.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 shot of Espresso, one spoon of chocolate powder, steamed milk, milk foam.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2/3rds of hot water, 1 shot of espresso over the hot water.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 shots of espresso, dollop of steamed milk, milk foam.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purchases good or services from another.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 shot of espresso, steamed milk, milk foam, sprinkled chocolate.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 shot of espresso with half the amount of water.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Opinion or recommendation offered as a guide.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 shot of espresso in a cup.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 shot of espresso and steamed milk.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Coffee types and characteristics</dc:title>
  <dcterms:created xsi:type="dcterms:W3CDTF">2021-10-11T04:17:07Z</dcterms:created>
  <dcterms:modified xsi:type="dcterms:W3CDTF">2021-10-11T04:17:07Z</dcterms:modified>
</cp:coreProperties>
</file>