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Cogn, Sci = to know,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 play Black Ops IIII i have amateur-like knowledge.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to be fully informed?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if you are characterized by extreme care an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to know right from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to conceal your identity?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see someone famous (Kim Kardashian) you __________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Democrats thought it was ______________ for trumps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 am the all knowing ankinator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Bill Nye is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mental process of knowing??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Cogn, Sci = to know, knowledge</dc:title>
  <dcterms:created xsi:type="dcterms:W3CDTF">2021-10-11T04:17:46Z</dcterms:created>
  <dcterms:modified xsi:type="dcterms:W3CDTF">2021-10-11T04:17:46Z</dcterms:modified>
</cp:coreProperties>
</file>