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Cognados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Perfect    </w:t>
      </w:r>
      <w:r>
        <w:t xml:space="preserve">   Produce    </w:t>
      </w:r>
      <w:r>
        <w:t xml:space="preserve">   Plants    </w:t>
      </w:r>
      <w:r>
        <w:t xml:space="preserve">   Disks    </w:t>
      </w:r>
      <w:r>
        <w:t xml:space="preserve">   Palabras    </w:t>
      </w:r>
      <w:r>
        <w:t xml:space="preserve">   Paquete    </w:t>
      </w:r>
      <w:r>
        <w:t xml:space="preserve">   Perfectos    </w:t>
      </w:r>
      <w:r>
        <w:t xml:space="preserve">   Producen    </w:t>
      </w:r>
      <w:r>
        <w:t xml:space="preserve">   Plantas    </w:t>
      </w:r>
      <w:r>
        <w:t xml:space="preserve">   Discos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Cognados</dc:title>
  <dcterms:created xsi:type="dcterms:W3CDTF">2021-10-11T04:17:51Z</dcterms:created>
  <dcterms:modified xsi:type="dcterms:W3CDTF">2021-10-11T04:17:51Z</dcterms:modified>
</cp:coreProperties>
</file>