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Cognados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Azul, roja etc (P)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Una cosa en tu carro que hace música (P)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Estoy en la ______ de matemáticas. (R)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Una cuerda esta muy ________.  (F)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cosa que esta debajo de sus pies en la playa (F)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Son animales muy largos que viven en Africa y tienen ojos muy grandes (R)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Hay muchas vacas y maíz en el ________. (F)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Describe un gato o un perro o una oveja (P)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Tiene dos ruedas (wheels) (R)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 persona en un carro que no esta en el asiento de pasajero (F)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Selena Gomez es muy _________. Lady Gaga es muy _________. (R)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Cuando una mujer va a tener un bebe (F)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Puerto Rico, Hawaii etc. (R)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Cuando estas viajando, quedarse en un ________. (P)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Una comida de Pizza Hut, Papa Murphey's etc. (P)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Cognados</dc:title>
  <dcterms:created xsi:type="dcterms:W3CDTF">2021-10-11T04:18:06Z</dcterms:created>
  <dcterms:modified xsi:type="dcterms:W3CDTF">2021-10-11T04:18:06Z</dcterms:modified>
</cp:coreProperties>
</file>