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Cognados Falsos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Enojar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Combinación de circunstancias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Desear conseguir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Constipated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Razón que justifica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Cosa que sucede.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Recientemente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Ánimo sexual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Cognados Falsos</dc:title>
  <dcterms:created xsi:type="dcterms:W3CDTF">2021-10-11T04:17:44Z</dcterms:created>
  <dcterms:modified xsi:type="dcterms:W3CDTF">2021-10-11T04:17:44Z</dcterms:modified>
</cp:coreProperties>
</file>