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one's of these include hurricanes, tornadoes, tsunamis, volcanic eruptions.  It's not a 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'not the same.'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Apples and oranges are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non-fiction written account of someone's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a Queen song:  "I want to ride my bicycle; I want to ride my bike."  Bicycle in Spanish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try, these are always solvable.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Spring break happens in this month, and so does Justin Bieber's birthday!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Broccoli and asparagus are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feel like this before a big test if I forgot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Regardless our culture or country of origin, we are all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I distribute the papers, I do this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Sharpie has this kind of ink, but kids' markers are washable.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Justin Bieber's birthday is coming up.  I hope I get one of these to his party!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days after winter break, many of us have little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about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driver's license and passport are forms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genres include country, rock, classical and 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last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ant is one, but a spider is not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time ago, in one of these far far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little girls like pink and purple.  My favorite is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get alligators and these mixed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graduating class of 2018 will have its 30th one of these in 2048.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are a safe driver and are not distracted while driving, your likelihood of this is 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 Crossword</dc:title>
  <dcterms:created xsi:type="dcterms:W3CDTF">2021-10-11T04:17:26Z</dcterms:created>
  <dcterms:modified xsi:type="dcterms:W3CDTF">2021-10-11T04:17:26Z</dcterms:modified>
</cp:coreProperties>
</file>