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endure the existence of opinions or behavior that one does not necessarily agree with. The act of allowing something that bothers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containing the words of a language, usually in alphabetical order, with information about their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leave someone in a random place without any protection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road vehicle, typically with four wheels, powered by an internal combustion engine or electric motor.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vehicle with two wheels tandem, handlebars for steering, a saddle seat, and pedals by which it is propelled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expect, predict, expect, know in advance or be sure of something before it happens.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concurrence of events or circumstances without apparent causal connection.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delay or postpone homework constantly without necessity.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Cloth, netting, painting, or other material used for covering people or blend in with their surroundings. Typically used to disguising the military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condition relating or caused by an allergy.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signature, especially from a celebrity or someone that you admire.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Legally process when a person assumes the parenting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unfortunate event that happens unexpectedly and unintentionally, typically causes serious damage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desire to satisfy a bodily need, especially for food. Being hungry.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regard with pleasure and wonder, to feel a lot of respect, approval for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act overly friendly, funny, goofy or romantic trying to attract or catch the attention of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fully faithful to someone. A strong feeling of support or allegiance to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account of another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tall column of rock in the living room that conducts combustion gases up from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 that study the human body, structure of humans, animals, and other living organisms. </w:t>
            </w:r>
          </w:p>
        </w:tc>
      </w:tr>
    </w:tbl>
    <w:p>
      <w:pPr>
        <w:pStyle w:val="WordBankLarge"/>
      </w:pPr>
      <w:r>
        <w:t xml:space="preserve">   lealtad    </w:t>
      </w:r>
      <w:r>
        <w:t xml:space="preserve">   coquetear    </w:t>
      </w:r>
      <w:r>
        <w:t xml:space="preserve">   procrastinar    </w:t>
      </w:r>
      <w:r>
        <w:t xml:space="preserve">   anticipar    </w:t>
      </w:r>
      <w:r>
        <w:t xml:space="preserve">   accidente    </w:t>
      </w:r>
      <w:r>
        <w:t xml:space="preserve">   admirar    </w:t>
      </w:r>
      <w:r>
        <w:t xml:space="preserve">   adopcion    </w:t>
      </w:r>
      <w:r>
        <w:t xml:space="preserve">   alergico    </w:t>
      </w:r>
      <w:r>
        <w:t xml:space="preserve">   apetito    </w:t>
      </w:r>
      <w:r>
        <w:t xml:space="preserve">   autografo    </w:t>
      </w:r>
      <w:r>
        <w:t xml:space="preserve">   bicicleta    </w:t>
      </w:r>
      <w:r>
        <w:t xml:space="preserve">   camuflaje    </w:t>
      </w:r>
      <w:r>
        <w:t xml:space="preserve">   chimenea    </w:t>
      </w:r>
      <w:r>
        <w:t xml:space="preserve">   automovil    </w:t>
      </w:r>
      <w:r>
        <w:t xml:space="preserve">   tolerancia    </w:t>
      </w:r>
      <w:r>
        <w:t xml:space="preserve">   abandonar    </w:t>
      </w:r>
      <w:r>
        <w:t xml:space="preserve">   diccionario    </w:t>
      </w:r>
      <w:r>
        <w:t xml:space="preserve">   coincidencia    </w:t>
      </w:r>
      <w:r>
        <w:t xml:space="preserve">   anatomia    </w:t>
      </w:r>
      <w:r>
        <w:t xml:space="preserve">   biografia    </w:t>
      </w:r>
      <w:r>
        <w:t xml:space="preserve">   clima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</dc:title>
  <dcterms:created xsi:type="dcterms:W3CDTF">2021-10-11T04:18:12Z</dcterms:created>
  <dcterms:modified xsi:type="dcterms:W3CDTF">2021-10-11T04:18:12Z</dcterms:modified>
</cp:coreProperties>
</file>