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barbacoa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huracán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rodeo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iguana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 canoa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mosquito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huracán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barbacoa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hamaca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iguana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vainilla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patata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vainilla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aguacate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hamaca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sabio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canoa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rodeo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</dc:title>
  <dcterms:created xsi:type="dcterms:W3CDTF">2021-10-11T04:18:17Z</dcterms:created>
  <dcterms:modified xsi:type="dcterms:W3CDTF">2021-10-11T04:18:17Z</dcterms:modified>
</cp:coreProperties>
</file>