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cebra    </w:t>
      </w:r>
      <w:r>
        <w:t xml:space="preserve">   palacio    </w:t>
      </w:r>
      <w:r>
        <w:t xml:space="preserve">   garaje    </w:t>
      </w:r>
      <w:r>
        <w:t xml:space="preserve">   circulo    </w:t>
      </w:r>
      <w:r>
        <w:t xml:space="preserve">   arquitecto    </w:t>
      </w:r>
      <w:r>
        <w:t xml:space="preserve">   yogur    </w:t>
      </w:r>
      <w:r>
        <w:t xml:space="preserve">   nacional    </w:t>
      </w:r>
      <w:r>
        <w:t xml:space="preserve">   fruta    </w:t>
      </w:r>
      <w:r>
        <w:t xml:space="preserve">   chimpance    </w:t>
      </w:r>
      <w:r>
        <w:t xml:space="preserve">   alarma    </w:t>
      </w:r>
      <w:r>
        <w:t xml:space="preserve">   texto    </w:t>
      </w:r>
      <w:r>
        <w:t xml:space="preserve">   logico    </w:t>
      </w:r>
      <w:r>
        <w:t xml:space="preserve">   fabuloso    </w:t>
      </w:r>
      <w:r>
        <w:t xml:space="preserve">   cereal    </w:t>
      </w:r>
      <w:r>
        <w:t xml:space="preserve">   aire    </w:t>
      </w:r>
      <w:r>
        <w:t xml:space="preserve">   serpiente    </w:t>
      </w:r>
      <w:r>
        <w:t xml:space="preserve">   karate    </w:t>
      </w:r>
      <w:r>
        <w:t xml:space="preserve">   disgusto    </w:t>
      </w:r>
      <w:r>
        <w:t xml:space="preserve">   categoria    </w:t>
      </w:r>
      <w:r>
        <w:t xml:space="preserve">   aventura    </w:t>
      </w:r>
      <w:r>
        <w:t xml:space="preserve">   responsable    </w:t>
      </w:r>
      <w:r>
        <w:t xml:space="preserve">   helicoptero    </w:t>
      </w:r>
      <w:r>
        <w:t xml:space="preserve">   democracia    </w:t>
      </w:r>
      <w:r>
        <w:t xml:space="preserve">   bote    </w:t>
      </w:r>
      <w:r>
        <w:t xml:space="preserve">   accidente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</dc:title>
  <dcterms:created xsi:type="dcterms:W3CDTF">2021-10-11T04:18:19Z</dcterms:created>
  <dcterms:modified xsi:type="dcterms:W3CDTF">2021-10-11T04:18:19Z</dcterms:modified>
</cp:coreProperties>
</file>