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comité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vocabulaire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persévérance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dentiste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batterie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absolument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féroce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allergique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décembre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spécialement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curieux-euse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</dc:title>
  <dcterms:created xsi:type="dcterms:W3CDTF">2021-10-11T04:16:59Z</dcterms:created>
  <dcterms:modified xsi:type="dcterms:W3CDTF">2021-10-11T04:16:59Z</dcterms:modified>
</cp:coreProperties>
</file>