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Cognates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correctamente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necesidad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remedio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autoridad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novelista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geografía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naturalmente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atención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especial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fotografía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universidad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invitación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violín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dentista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posibilidad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realidad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generoso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hotel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Cognates</dc:title>
  <dcterms:created xsi:type="dcterms:W3CDTF">2021-10-11T04:17:24Z</dcterms:created>
  <dcterms:modified xsi:type="dcterms:W3CDTF">2021-10-11T04:17:24Z</dcterms:modified>
</cp:coreProperties>
</file>