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Cognates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Spanish term for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Spanish word for a pale, fatty cut of tuna.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Spanish term for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Spanish word for a nap?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Spanish term for crazy.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you say "friend" in Spanish?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Spanish term for  "snow-covered mountain range."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Spanish word for cowboy.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Spanish term for soon.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Spanish term for a farm worker.</w:t>
            </w:r>
          </w:p>
        </w:tc>
      </w:tr>
    </w:tbl>
    <w:p>
      <w:pPr>
        <w:pStyle w:val="WordBankMedium"/>
      </w:pPr>
      <w:r>
        <w:t xml:space="preserve">   amigo    </w:t>
      </w:r>
      <w:r>
        <w:t xml:space="preserve">   loco    </w:t>
      </w:r>
      <w:r>
        <w:t xml:space="preserve">   fiesta    </w:t>
      </w:r>
      <w:r>
        <w:t xml:space="preserve">   pronto    </w:t>
      </w:r>
      <w:r>
        <w:t xml:space="preserve">   vaquero    </w:t>
      </w:r>
      <w:r>
        <w:t xml:space="preserve">   padre    </w:t>
      </w:r>
      <w:r>
        <w:t xml:space="preserve">   Sierra Nevada    </w:t>
      </w:r>
      <w:r>
        <w:t xml:space="preserve">   toro    </w:t>
      </w:r>
      <w:r>
        <w:t xml:space="preserve">   siesta    </w:t>
      </w:r>
      <w:r>
        <w:t xml:space="preserve">   peon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Cognates Crossword</dc:title>
  <dcterms:created xsi:type="dcterms:W3CDTF">2021-10-11T04:17:43Z</dcterms:created>
  <dcterms:modified xsi:type="dcterms:W3CDTF">2021-10-11T04:17:43Z</dcterms:modified>
</cp:coreProperties>
</file>