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Cognates &amp; False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greatest; biggest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exit</w:t>
            </w:r>
          </w:p>
        </w:tc>
      </w:tr>
    </w:tbl>
    <w:p>
      <w:pPr>
        <w:pStyle w:val="WordBankLarge"/>
      </w:pPr>
      <w:r>
        <w:t xml:space="preserve">   celebracion    </w:t>
      </w:r>
      <w:r>
        <w:t xml:space="preserve">   dificil    </w:t>
      </w:r>
      <w:r>
        <w:t xml:space="preserve">   dinosaurio    </w:t>
      </w:r>
      <w:r>
        <w:t xml:space="preserve">   rectangulo    </w:t>
      </w:r>
      <w:r>
        <w:t xml:space="preserve">   posible    </w:t>
      </w:r>
      <w:r>
        <w:t xml:space="preserve">   persona    </w:t>
      </w:r>
      <w:r>
        <w:t xml:space="preserve">   numero    </w:t>
      </w:r>
      <w:r>
        <w:t xml:space="preserve">   champu    </w:t>
      </w:r>
      <w:r>
        <w:t xml:space="preserve">   favorito    </w:t>
      </w:r>
      <w:r>
        <w:t xml:space="preserve">   ingles    </w:t>
      </w:r>
      <w:r>
        <w:t xml:space="preserve">   largo    </w:t>
      </w:r>
      <w:r>
        <w:t xml:space="preserve">   parientes    </w:t>
      </w:r>
      <w:r>
        <w:t xml:space="preserve">   asistir    </w:t>
      </w:r>
      <w:r>
        <w:t xml:space="preserve">   carpeta    </w:t>
      </w:r>
      <w:r>
        <w:t xml:space="preserve">   exito    </w:t>
      </w:r>
      <w:r>
        <w:t xml:space="preserve">   pie    </w:t>
      </w:r>
      <w:r>
        <w:t xml:space="preserve">   fabrica    </w:t>
      </w:r>
      <w:r>
        <w:t xml:space="preserve">   embarazada    </w:t>
      </w:r>
      <w:r>
        <w:t xml:space="preserve">   contestar    </w:t>
      </w:r>
      <w:r>
        <w:t xml:space="preserve">   mayor    </w:t>
      </w:r>
      <w:r>
        <w:t xml:space="preserve">   grande    </w:t>
      </w:r>
      <w:r>
        <w:t xml:space="preserve">   padres    </w:t>
      </w:r>
      <w:r>
        <w:t xml:space="preserve">   ayudar a    </w:t>
      </w:r>
      <w:r>
        <w:t xml:space="preserve">   alfombra    </w:t>
      </w:r>
      <w:r>
        <w:t xml:space="preserve">   salida    </w:t>
      </w:r>
      <w:r>
        <w:t xml:space="preserve">   tarta    </w:t>
      </w:r>
      <w:r>
        <w:t xml:space="preserve">   tela    </w:t>
      </w:r>
      <w:r>
        <w:t xml:space="preserve">   avergonzado    </w:t>
      </w:r>
      <w:r>
        <w:t xml:space="preserve">   competicion    </w:t>
      </w:r>
      <w:r>
        <w:t xml:space="preserve">   alcalde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 &amp; False Friends</dc:title>
  <dcterms:created xsi:type="dcterms:W3CDTF">2021-10-11T04:17:39Z</dcterms:created>
  <dcterms:modified xsi:type="dcterms:W3CDTF">2021-10-11T04:17:39Z</dcterms:modified>
</cp:coreProperties>
</file>