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Cognates &amp; False Friends</w:t>
      </w:r>
    </w:p>
    <w:p>
      <w:pPr>
        <w:pStyle w:val="Questions"/>
      </w:pPr>
      <w:r>
        <w:t xml:space="preserve">1. RCFABI TLAE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GENPRNAT ARDEAAAMBZ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TO DNTAET AIRTSSI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ETSRNAP ESDPAR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TAESRGET; TGEGSBI MYORA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ILGSHNE NGILSE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ETILVSRAE PENSTIREA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OT ATSISS YADAUR 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TOFO PEI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TO ERWNAS RAEOCTNST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IVTOFREA OFVIAOTR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YMARO AAEDLCL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ITXE AILASD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SESCUCS EIOXT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TTECOSN PCMOEOTCINI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OABNITRLECE OIARELECNBC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CENAERTGL EAUOGLNCTR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RNEPOS NPAESOR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DUNRIASO NSDIUIROAO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IPE TRATA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NMUBER NEUROM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COYARFT RAABFCI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REFODL TARPCE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GLON GLARO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PEACRT MFALABOR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OPAHOSM CPHUAM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ESRSADAMREB DEAOGVNOZRA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28. DIIUCFFTL FCILIDI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LARGE GEARDN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SBELPIOS BEOSPLI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 &amp; False Friends</dc:title>
  <dcterms:created xsi:type="dcterms:W3CDTF">2021-10-11T04:17:41Z</dcterms:created>
  <dcterms:modified xsi:type="dcterms:W3CDTF">2021-10-11T04:17:41Z</dcterms:modified>
</cp:coreProperties>
</file>