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Cognates and 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cereals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coffees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salad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chocolates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Italian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spaghettis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fruits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Cognates and Articles</dc:title>
  <dcterms:created xsi:type="dcterms:W3CDTF">2021-10-11T04:17:01Z</dcterms:created>
  <dcterms:modified xsi:type="dcterms:W3CDTF">2021-10-11T04:17:01Z</dcterms:modified>
</cp:coreProperties>
</file>