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Cognates( from English to French)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park (masc. singular)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cereal (fem. singular)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Intelligent (masc.)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Recreation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actor (vowel/h/singular)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house (fem. singular)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Guitar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Elegant (fem.)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Cognates( from English to French)</dc:title>
  <dcterms:created xsi:type="dcterms:W3CDTF">2021-10-11T04:18:24Z</dcterms:created>
  <dcterms:modified xsi:type="dcterms:W3CDTF">2021-10-11T04:18:24Z</dcterms:modified>
</cp:coreProperties>
</file>