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neural center that is located in the limbic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conscious repetition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memory in which the person need only identify items previously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Organizing items into familiar, manageable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retention of encoded information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eerie sense that "I've experienced this before."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memory in which the person must retrieve information learned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processing of information into the memory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Memory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memory that assesses the amount of time saved when learning the material a second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getting information out of memory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persistence of learning over time through the storage and retrieval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activation, often unconsciously, of certain associations, thus predisposing one's perception, memory, or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</dc:title>
  <dcterms:created xsi:type="dcterms:W3CDTF">2021-10-11T04:17:58Z</dcterms:created>
  <dcterms:modified xsi:type="dcterms:W3CDTF">2021-10-11T04:17:58Z</dcterms:modified>
</cp:coreProperties>
</file>