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Cognition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Assuming a woman will stay home with the kids because thats what they've done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Even numbers are divisible by 2, 10 is an even number therefore 10 is divisible by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asked to name a piece of furniture, Sally says chair. The chair would be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ROYGBIV to remember the colors of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doctor tells you there's a 95% chance of survival instead of a 5% mortality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Shanequa was at school and wanted to put her hair up but she left her hairtie at home. All she had was a rubber band but she didnt use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your trying to solve familiar a problem in math, your going to solve it the way you solved it last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mental procedure that you follow step by step to get a solution.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buy a blender you see on T.V. for $10 a month for 12 months but you think its a good deal because you heard $10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want to drive to Florida in the smallest amount of time, then during the drive your going to take the quickest routes.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Assuming everyone has an iPhone just because you have 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Timmy's dad is bald therefore all dads are bald.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bad about a test you took but when you get your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moving a couch into your house you try the front door, the back door, and then it fits through the double doors on the patio.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Meeting someone's parents and understanding why they act a certain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Realizing you should reread an article because you might've forgotten the key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Little Timmy was accepted into a college and said "I knew it!" even though he expressed his doubts to his mom earlier.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Despite the different types and colors of chairs, you recognize it is a chair when you see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teacher yells at a student for being on their phone, but the student was having a family emergency.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You've flipped a coin 4 times and they all landed on heads so you think the next one if going to be tails.</w:t>
            </w:r>
          </w:p>
        </w:tc>
      </w:tr>
    </w:tbl>
    <w:p>
      <w:pPr>
        <w:pStyle w:val="WordBankLarge"/>
      </w:pPr>
      <w:r>
        <w:t xml:space="preserve">   Gambler's fallacy    </w:t>
      </w:r>
      <w:r>
        <w:t xml:space="preserve">   Rigidity    </w:t>
      </w:r>
      <w:r>
        <w:t xml:space="preserve">   Anchoring effect    </w:t>
      </w:r>
      <w:r>
        <w:t xml:space="preserve">   Framing    </w:t>
      </w:r>
      <w:r>
        <w:t xml:space="preserve">   Functional Fixedness    </w:t>
      </w:r>
      <w:r>
        <w:t xml:space="preserve">   Concept    </w:t>
      </w:r>
      <w:r>
        <w:t xml:space="preserve">   prototype    </w:t>
      </w:r>
      <w:r>
        <w:t xml:space="preserve">   Trial and Error    </w:t>
      </w:r>
      <w:r>
        <w:t xml:space="preserve">   Algorithm    </w:t>
      </w:r>
      <w:r>
        <w:t xml:space="preserve">   Heuristic    </w:t>
      </w:r>
      <w:r>
        <w:t xml:space="preserve">   Metacognition    </w:t>
      </w:r>
      <w:r>
        <w:t xml:space="preserve">   Availablility Heuristic    </w:t>
      </w:r>
      <w:r>
        <w:t xml:space="preserve">   Representative Heuristic    </w:t>
      </w:r>
      <w:r>
        <w:t xml:space="preserve">   Hindsight Bias    </w:t>
      </w:r>
      <w:r>
        <w:t xml:space="preserve">   Hindsight Bias    </w:t>
      </w:r>
      <w:r>
        <w:t xml:space="preserve">   Insight Learning    </w:t>
      </w:r>
      <w:r>
        <w:t xml:space="preserve">   Deductive reasoning    </w:t>
      </w:r>
      <w:r>
        <w:t xml:space="preserve">   Inductive reasoning    </w:t>
      </w:r>
      <w:r>
        <w:t xml:space="preserve">   Means-end Analysis    </w:t>
      </w:r>
      <w:r>
        <w:t xml:space="preserve">   Mental 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Cognition</dc:title>
  <dcterms:created xsi:type="dcterms:W3CDTF">2021-10-11T04:18:05Z</dcterms:created>
  <dcterms:modified xsi:type="dcterms:W3CDTF">2021-10-11T04:18:05Z</dcterms:modified>
</cp:coreProperties>
</file>