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playing connect 4, Megan always placed her first piece in the middle because in the past she has won many games using that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+ B = C, then C - B =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her cheer tryout, Jade asked her friends how they think she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Ashley she went to a sleepover and forgot her blanket at home, so she didn't have any blanket all night. Her not using her jacket as a blanket best describes?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Betty wanted ice cream but didn’t know where it was so she went to the frozen desserts aisle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Kayla believed that senioritis was real, one of her teachers told her that it wasn’t but that didn’t stop her from believing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Robert was a 40 year old white man who enjoyed shooting guns, fishing, and hunting many people were shocked to find out that he voted democratic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Nicole’s teacher told her class to write down the first thing that comes to mind when she says the word...food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is a white, strong christian, republican from Alabama who doesn’t understand why women want to get abortions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Todd wanted ice cream but didn’t know what aisle it was on in the store, so to find it he decided to go down every aisle until he reached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Cognition</dc:title>
  <dcterms:created xsi:type="dcterms:W3CDTF">2021-10-11T04:18:07Z</dcterms:created>
  <dcterms:modified xsi:type="dcterms:W3CDTF">2021-10-11T04:18:07Z</dcterms:modified>
</cp:coreProperties>
</file>