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amnesia; the inability to remember information previously stored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declarative memory; knowing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shortest of our memories and generally holds sights, sounds, smells, and textures for a fraction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encoding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memories gradually fade in strength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blocks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that encodes, stores, and retrieves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retention of encoding material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conscious repetition of information to maintain it in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 blocks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procedural memory; knowing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encoding of picture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requires attention and conscious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capacity of short term memory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in the working memory is gradually changed over to long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forgetting when a memory cannot be retrieved because of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working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quick association that leads to recall of a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unconscious encoding of incidental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locating and recovering of information from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retrieval method in which one must reproduce previously presented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encoding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search terms used to activate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amnesia; the inability to form memories from new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extremely vivid and clear memories (ie. 9/11)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Cognition</dc:title>
  <dcterms:created xsi:type="dcterms:W3CDTF">2021-10-11T04:17:03Z</dcterms:created>
  <dcterms:modified xsi:type="dcterms:W3CDTF">2021-10-11T04:17:03Z</dcterms:modified>
</cp:coreProperties>
</file>