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Cognition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Emily took a test and could not remember the answer to a problem. Thirty minutes after the test, she randomly remembered the correct answer.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Robert didn't know the exact formula to use for a problem on his math test, so he used every formula he knew until he got an answer that was a multiple choice option.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Conner was in an alley when a stranger began to attack him. Conner failed to see he could use his shoe as a weapon to defend himself against the attacker.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asked to name a type of bird, Davis replied "blue jay" over a chicken.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Sarah loves to wear makeup, therefore all girls love to wear makeup.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Jordan was given a math problem to solve and had to show the steps she used to solve the problem instead of a shortcut. This guaranteed Jordan the correct answer.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Growing up, Caroline loved to watch Star Wars. When discussing the movie with a friend, she was shocked when she discovered her friend had never seen the movie.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Audrey was taking an English test and answered 5 questions in a row "C". She assumed that the next answered could not be "C" because the previous 5 were "C".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Susan associates chicken, turkey, and steak all as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Frank was looking to buy a used car for $8,000. The owner of the car he was interested in buying was selling the car for $10,000. The two men settled on a price of $9,000.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Cognition Crossword</dc:title>
  <dcterms:created xsi:type="dcterms:W3CDTF">2021-10-11T04:17:14Z</dcterms:created>
  <dcterms:modified xsi:type="dcterms:W3CDTF">2021-10-11T04:17:14Z</dcterms:modified>
</cp:coreProperties>
</file>