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obstacle of problem solving that involves using things in their usual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problem solving that involves trying A DIFFERENT thing over and over again until you get the result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of problem solving of trying THE SAME thing over and over again until it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Ignoring someone's political views because of lack of 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+ B=C, then C - B=A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bias in problem solving with an example of religion over 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problem solving like using a puzzle to suddenly realize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problem solving method like using the glossary to find a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problem solving using a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Grouping events together like events, ideas, or people</w:t>
            </w:r>
          </w:p>
        </w:tc>
      </w:tr>
    </w:tbl>
    <w:p>
      <w:pPr>
        <w:pStyle w:val="WordBankMedium"/>
      </w:pPr>
      <w:r>
        <w:t xml:space="preserve">   Trial and Error    </w:t>
      </w:r>
      <w:r>
        <w:t xml:space="preserve">   Prototype     </w:t>
      </w:r>
      <w:r>
        <w:t xml:space="preserve">   Heuristic     </w:t>
      </w:r>
      <w:r>
        <w:t xml:space="preserve">   Insight Learning     </w:t>
      </w:r>
      <w:r>
        <w:t xml:space="preserve">   BeliefPerseverance     </w:t>
      </w:r>
      <w:r>
        <w:t xml:space="preserve">   Rigidity     </w:t>
      </w:r>
      <w:r>
        <w:t xml:space="preserve">   SyllogisticReasoning    </w:t>
      </w:r>
      <w:r>
        <w:t xml:space="preserve">   Concept    </w:t>
      </w:r>
      <w:r>
        <w:t xml:space="preserve">   Algorithm     </w:t>
      </w:r>
      <w:r>
        <w:t xml:space="preserve">   FunctionalFixedness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</dc:title>
  <dcterms:created xsi:type="dcterms:W3CDTF">2021-10-11T04:17:24Z</dcterms:created>
  <dcterms:modified xsi:type="dcterms:W3CDTF">2021-10-11T04:17:24Z</dcterms:modified>
</cp:coreProperties>
</file>