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one way and if it does not end up working trying a different option until you find one that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methodical, logical rule or procedure that guarantees solving a particular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sample or release of a product built to test a concept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problem solver begins by imaging the end goal, then proceeded to determine the best way to go about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Awareness and understanding of one's own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thinking strategy that often allows us to make judgements and solve problems efficiently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reasoning in which the premises are viewed as supplying strong evidence for the truth of the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logical argument that applies deductive reasoning to arrive at a conclusion based on two or more propositions that are asserted or assumed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understanding different points of views and coming to one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realization of a problem's solution; contrasts with strategy-based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grouping of similar objects, ideas, or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</dc:title>
  <dcterms:created xsi:type="dcterms:W3CDTF">2021-10-11T04:17:26Z</dcterms:created>
  <dcterms:modified xsi:type="dcterms:W3CDTF">2021-10-11T04:17:26Z</dcterms:modified>
</cp:coreProperties>
</file>