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Cognition and 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serious, rapidly developing state of confusion often associated with surgery or hospitalization. The risk for developing this condition is higher for older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experiencing pleasure doing formerly enjoyable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Contentment or satisfaction with day to day life.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deliberate taking of one's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Cognitive losses that may portend the diagnosis of Alzheimer's disease (AD).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Mixed, or consisting of dissimilar elements or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conventional, oversimplified, and often formulaic conception, option, or image, usually of a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Awareness of self, surroundings, and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one suffers from a poorly balanced diet or has a deficiency in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memory has limited capacity and is used for information that is either used or generally forgotten in a matter of seconds.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anguish at the death of a loved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Actively using or manipulating information from a short-term storage base. For example, recalling a telephone number and actually dialing the number to make a call (one must retain the number while dialing).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age-related cognitive decline that is associated with mild forgetfulness. (Abbr)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 and Aging</dc:title>
  <dcterms:created xsi:type="dcterms:W3CDTF">2021-10-11T04:17:19Z</dcterms:created>
  <dcterms:modified xsi:type="dcterms:W3CDTF">2021-10-11T04:17:19Z</dcterms:modified>
</cp:coreProperties>
</file>