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Cognition and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components to your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in between two set objects that coincide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Contextual Intelligence - Adapting.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a square won't go through a circle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Experiental Intelligence - Formulating.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intelligence measured by IQ.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Componential Intelligence - Thinking abstractly.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people get angry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prototypes, conjunctive, relational, disjunctive, and stereotypes help you perceive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people change your day-to-day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Theorized the idea of multiple intelligence's.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Cognition and Intelligence</dc:title>
  <dcterms:created xsi:type="dcterms:W3CDTF">2021-10-11T04:18:31Z</dcterms:created>
  <dcterms:modified xsi:type="dcterms:W3CDTF">2021-10-11T04:18:31Z</dcterms:modified>
</cp:coreProperties>
</file>