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unconscious encoding of incidental information, such as space, time, and frequency, and of well-learned information, such as word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memory aids, especially those techniques that use vivid imagery and organizational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encoding that requires attention and conscious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encoding of meaning, including the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retention of encoded information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getting information out of memory storage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increase in a synapse's firing potential after brief, rapid stimulation. Believed to be a neural basis for learning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relatively permanent and limitless storehouse of the memory system. Includes knowledge, skills,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clear memory of an emotionally significant moment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momentary sensory memory of visual stimuli; a photographic or picture-image memory lasting no more than a few tenths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measure of memory in which the person need only identify items previously learned, as on a multiple-choice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measure of memory in which the person must retrieve information learned earlier, as on a fill-in-the-blank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the conscious repetition of information, either to maintain it in consciousness or to encode it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tendency for distributed study or practice to yield better long-term retention than is achieved through massed study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persistence of learning over time through the storage and retrieval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retention independent of conscious recollection. (Also called nondeclarative or procedural memory.)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processing of many aspects of a problem simultaneously; the brain's natural mode of information processing for many functions, including vision. Contrasts with the step-by-step (serial) processing of most computers and of conscious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neural center that is located in the limbic system; helps process explicit memories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a newer understanding of short-term memory that focuses on conscious, active processing of incoming auditory and visual-spatial information, and of information retrieved from long-term memory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momentary sensory memory of auditory stimuli; if attention is elsewhere, sounds and words can still be recalled within 3 or 4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immediate, very brief recording of sensory information in the memory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encoding of sound, especially the sound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organizing items into familiar, manageable units; often occurs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tendency to recall best the last and first items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processing of information into the memory system-for example, by extracting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memory that assesses the amount of time saved when learning material for a second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activated memory that holds a few items briefly, such as the seven digits of a phone number while dialing, before the information is stored or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pictures; a powerful aid to effortful processing, especially when combined with semantic encoding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encoding of picture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memory of facts and experiences that one can consciously know and " declare." (Also called declarative memory.)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loss of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Cognition</dc:title>
  <dcterms:created xsi:type="dcterms:W3CDTF">2021-10-11T04:17:36Z</dcterms:created>
  <dcterms:modified xsi:type="dcterms:W3CDTF">2021-10-11T04:17:36Z</dcterms:modified>
</cp:coreProperties>
</file>