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executive is described as a little man 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Bartlett’s study lacked what kind of validity?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memory of meaningful events is called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memory is categorised into groups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contemporary study you’ve explored in cognitive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used standardised procedures there it can be said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Schmolck used which design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were used in Baddeley sample (1966b)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part of the brain is Long term memory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theory explains why we mis-remember things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LTM encode acoustically or semantically?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system from the working memory model brings elements of info together into patterns or stories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disease does this study help in explaining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H.M lost episodic memory but still had .another memory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Clive Wearing have damage too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early items are well-rehearsed it’s known as what effect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</dc:title>
  <dcterms:created xsi:type="dcterms:W3CDTF">2021-10-11T04:18:44Z</dcterms:created>
  <dcterms:modified xsi:type="dcterms:W3CDTF">2021-10-11T04:18:44Z</dcterms:modified>
</cp:coreProperties>
</file>