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group design uses different participants to take part in each experimental condition (they will be allocated randomly)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WMM integrates info processed by other substystems?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WMM stores visual/spatial info?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WMM what processes auditory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which culture did children have a greater digit span?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memory system gives us the ability to recall events from our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component of the WMM is considered 'to vague' and least understood?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memory store has a capacity of 5-9 items and a duration of 18-30 seconds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memories considered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group design has participants take part in only one experimental condition, but they are recruited specifically to be similar in relevant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study was conducted by Sebastian &amp; Hernandez-Gil about digit span?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psychologist studies the recallection of word lists in relation to their acoustic and semantic (dis)similarity?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validity are lab experiements especially low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memory store holds our knowledge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influences what your memory stores/encodes and retreives?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HM suffered from amnesia and provides evidence for what model of memory?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Approach</dc:title>
  <dcterms:created xsi:type="dcterms:W3CDTF">2021-10-11T04:18:40Z</dcterms:created>
  <dcterms:modified xsi:type="dcterms:W3CDTF">2021-10-11T04:18:40Z</dcterms:modified>
</cp:coreProperties>
</file>