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Approaches to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ALLOSTASIS    </w:t>
      </w:r>
      <w:r>
        <w:t xml:space="preserve">   APPRAISALS    </w:t>
      </w:r>
      <w:r>
        <w:t xml:space="preserve">   CLIENT    </w:t>
      </w:r>
      <w:r>
        <w:t xml:space="preserve">   COGNITIVE    </w:t>
      </w:r>
      <w:r>
        <w:t xml:space="preserve">   COMPONENT    </w:t>
      </w:r>
      <w:r>
        <w:t xml:space="preserve">   COPING    </w:t>
      </w:r>
      <w:r>
        <w:t xml:space="preserve">   DECISION MAKING    </w:t>
      </w:r>
      <w:r>
        <w:t xml:space="preserve">   GOALS    </w:t>
      </w:r>
      <w:r>
        <w:t xml:space="preserve">   HELPER    </w:t>
      </w:r>
      <w:r>
        <w:t xml:space="preserve">   PROBLEM SOLVING    </w:t>
      </w:r>
      <w:r>
        <w:t xml:space="preserve">   SOCIAL RESOURCES    </w:t>
      </w:r>
      <w:r>
        <w:t xml:space="preserve">   SPIRITUALITY    </w:t>
      </w:r>
      <w:r>
        <w:t xml:space="preserve">   STRESS    </w:t>
      </w:r>
      <w:r>
        <w:t xml:space="preserve">   STRESS INOCULATION    </w:t>
      </w:r>
      <w:r>
        <w:t xml:space="preserve">   STRESS MANAGEMENT    </w:t>
      </w:r>
      <w:r>
        <w:t xml:space="preserve">   THERAPEUTIC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Approaches to Stress Management</dc:title>
  <dcterms:created xsi:type="dcterms:W3CDTF">2021-10-11T04:17:21Z</dcterms:created>
  <dcterms:modified xsi:type="dcterms:W3CDTF">2021-10-11T04:17:21Z</dcterms:modified>
</cp:coreProperties>
</file>