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label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Paying attention to it's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your thoughts for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the  human mind to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questioning things and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structures that represent an aspect of the world, such as an object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schema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notice  (IMP)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recalling the information (computer analogy)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our 5  senses recognize (computer analogy)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Storing new 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Behaviour</dc:title>
  <dcterms:created xsi:type="dcterms:W3CDTF">2021-10-11T04:17:50Z</dcterms:created>
  <dcterms:modified xsi:type="dcterms:W3CDTF">2021-10-11T04:17:50Z</dcterms:modified>
</cp:coreProperties>
</file>