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Cognitive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memory is the recollections of “events” that never actually occurred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study of speech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smallest unit of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have memory impairments such as long term memory loss suffer from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sentence is structured by it's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an organized framework for routine events?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Recalling the classroom you were in when you heard about 9/11 is an example of this type of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Sally did not remember her father murdering her best friend until 17 years after it happened. This is an example of what type of memory.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respond faster to familiar types rather than unfamiliar types because of this effect (Ex: Horse for the concept “mammal”, rather than platypus for “mammal”)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Sentences in different languages are lead by this ________ or a system of rules that produce actual or well-formed entities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exposed to one word (Dog), an individual is able to recognition a related word (Wolf) because they are in the same category (animal), This is an example of _____________ Priming.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Crossword Part 1</dc:title>
  <dcterms:created xsi:type="dcterms:W3CDTF">2021-10-11T04:17:06Z</dcterms:created>
  <dcterms:modified xsi:type="dcterms:W3CDTF">2021-10-11T04:17:06Z</dcterms:modified>
</cp:coreProperties>
</file>