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Cognitive Crossword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Scientists who support Cultural _R_____________ have the assumption that not all cultures share the same processes, capacities and strategies to create understanding. Certain cultures have certain practices and we must understand each culture individually.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example of a schooling effect, ___________is the ability to read and write. In societies or cultures with more schooling (the amount spent in school), these rates are higher.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culture’s boundary (created by their everyday life, surroundings, and possibilities) can affect an individual’s cognition task, this is an example of _____________ Cognition.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Knowing focuses on gaining power and authority through any means necessary (such as flaws or loopholes). It focuses less on the process of achieving the information and understanding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 this Piagetian Stage, individuals are believed to lack long term capacity but are able to understand sensory and respond in the present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Knowing is using trustworthiness and personal experience to gain knowledge. It focuses on understanding rather than exploit.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 this Piagetian Stage, individuals can create mental representations and symbolic structures such as language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need for __________(NFC) is a person’s motivation to take on intellectual tasks and challenges, People with a high NFC often enjoy crossword puzzles or activities that make them think.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Collective attitudes, traditions, behaviors, beliefs, arts, customs etc. No agreed upon definition among psychologists, sociologists, anthropologist  and other scientists.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is understanding and knowing one’s own cognition, knowledge and limitations to help assess a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Research has found people from cultures outside our own sometimes see things differently than how we view them. Their _P___________ of an outside stimuli effects how they see or interpret the stimuli (such as interpreting a meaning behind a painting or an approaching female).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Crossword Part 2</dc:title>
  <dcterms:created xsi:type="dcterms:W3CDTF">2021-10-11T04:17:08Z</dcterms:created>
  <dcterms:modified xsi:type="dcterms:W3CDTF">2021-10-11T04:17:08Z</dcterms:modified>
</cp:coreProperties>
</file>