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or assign in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knowledge in response to a given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down or examine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display recognition of similarities and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present remembered facts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locate, recognise 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reasons to support an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understand the meaning 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a sequence of steps to obtain the required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additional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combine different parts or elements to a create a new understanding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Crossword</dc:title>
  <dcterms:created xsi:type="dcterms:W3CDTF">2021-10-11T04:17:30Z</dcterms:created>
  <dcterms:modified xsi:type="dcterms:W3CDTF">2021-10-11T04:17:30Z</dcterms:modified>
</cp:coreProperties>
</file>