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Debate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1998 they found that children 5 years and younger are likely to make wrong identifications as they feel they can't say 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1995,               and McGaugh found that crimes cause adrenaline which can make peoples accounts of what happened more accurate.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this year Loftus found that 98% of participants correctly recalled the colour of the stolen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1993, they found that when adults were asked to pick a bad guy they picked the person who looked more like a criminal rather than the person who committed the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1997                  and Valentine found that children gave fewer correct answers to recall questions than young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did a study with Cutshall and found that adults who thought they were witnessing a real-life crime gave more accurate results.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2006, they found that all age groups are more accurate when identifying someone from that age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year Davies et al found that children aged 6-7 and 10-11 are less likely to deliberatley lie and make stuff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year Cassel and Bjorklund found that some American children gave more correct answers to unbiased questions than some German adults.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1974, Loftus and                 found that using misleading questions effected that participants answers negatively.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Debate Crossword</dc:title>
  <dcterms:created xsi:type="dcterms:W3CDTF">2021-10-11T04:17:32Z</dcterms:created>
  <dcterms:modified xsi:type="dcterms:W3CDTF">2021-10-11T04:17:32Z</dcterms:modified>
</cp:coreProperties>
</file>