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Decline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Cognitive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Motivation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Cognitive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Dementia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Decline</dc:title>
  <dcterms:created xsi:type="dcterms:W3CDTF">2021-10-11T04:16:59Z</dcterms:created>
  <dcterms:modified xsi:type="dcterms:W3CDTF">2021-10-11T04:16:59Z</dcterms:modified>
</cp:coreProperties>
</file>