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stage of cognitive development. Ages 0-2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children primarily self-construct new knowledge from their experiences. Believed maturation is the primary way for cognition to advance.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that allows young children with and without disabilities to learn and play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_____________play, children represent things through symbols and think of their world when not directly experiencing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happens when new information refines or expands previous mental categories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Piaget's fourth key assumption. Young children's ability to select objects, play with them, repeat actions on them and create a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stages of Piaget's theory of cognitive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taking in new information and processing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remember an object or person even though they cannot be seen, heard or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Abbr. The difference between what children can do on their own and what learning can be advanced with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knowledge is co-constructed with other learners (social) and can be advanced with guidance.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Development</dc:title>
  <dcterms:created xsi:type="dcterms:W3CDTF">2021-10-11T04:18:27Z</dcterms:created>
  <dcterms:modified xsi:type="dcterms:W3CDTF">2021-10-11T04:18:27Z</dcterms:modified>
</cp:coreProperties>
</file>