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Cognitive Development Key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Experiences    </w:t>
      </w:r>
      <w:r>
        <w:t xml:space="preserve">   Influences    </w:t>
      </w:r>
      <w:r>
        <w:t xml:space="preserve">   Understanding    </w:t>
      </w:r>
      <w:r>
        <w:t xml:space="preserve">   Knowledge    </w:t>
      </w:r>
      <w:r>
        <w:t xml:space="preserve">   Reasoning    </w:t>
      </w:r>
      <w:r>
        <w:t xml:space="preserve">   Creativity    </w:t>
      </w:r>
      <w:r>
        <w:t xml:space="preserve">   Concentration    </w:t>
      </w:r>
      <w:r>
        <w:t xml:space="preserve">   Memory    </w:t>
      </w:r>
      <w:r>
        <w:t xml:space="preserve">   Perception    </w:t>
      </w:r>
      <w:r>
        <w:t xml:space="preserve">   Sensory    </w:t>
      </w:r>
      <w:r>
        <w:t xml:space="preserve">   Imagination    </w:t>
      </w:r>
      <w:r>
        <w:t xml:space="preserve">   Concepts    </w:t>
      </w:r>
      <w:r>
        <w:t xml:space="preserve">   Cognitive    </w:t>
      </w:r>
      <w:r>
        <w:t xml:space="preserve">   Intellectual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Cognitive Development Key Words</dc:title>
  <dcterms:created xsi:type="dcterms:W3CDTF">2021-10-11T04:17:31Z</dcterms:created>
  <dcterms:modified xsi:type="dcterms:W3CDTF">2021-10-11T04:17:31Z</dcterms:modified>
</cp:coreProperties>
</file>