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Cognitive Development in Infancy and Early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principle states that number names must always be counted in the same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of this type of participation, children learn from other's how to connect new experiences/skills with what they already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diminished response to a stimulus as it continues to become familiar.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this type of speech is "he sleeping" instead of "he is sleeping"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Psychologist who came up with Operant Conditioning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playing is a helpful way to improve a child's attention span.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new experiences are readily incorporated into existing schemes.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Psychologist who proposed that development is an apprenticeship in which children advance when they collaborate with others who are more skilled.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Period of infancy (0-2 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diminished response to a stimulus as it becomes more familiar.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Piaget believed that infants lacked this for most of their first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child's meaning of a word is broader then an adult's.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babies do this, it often times sounds like they are excited.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Mental ________ refers to mental and neural structures that are built in and allow the mind to 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Piaget's most famous experiments (the three-mountains problem) exhibits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newborn tries to match an adult's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Cognitive development involves changes in mental hardware and in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_____is an intermediate step between speech others and inner speech.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emergent sense of self contributes to ___________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operational is the period of development for the age range of 7-11 years 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amygdala, hippocampus, and prefrontal cortex support_______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basic building blocks of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style in which teachers gauge the amount of assistance they offer to match the learner's needs.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Swiss psychologist known for his work in child development. </w:t>
            </w:r>
          </w:p>
        </w:tc>
      </w:tr>
    </w:tbl>
    <w:p>
      <w:pPr>
        <w:pStyle w:val="WordBankLarge"/>
      </w:pPr>
      <w:r>
        <w:t xml:space="preserve">   Assimilation     </w:t>
      </w:r>
      <w:r>
        <w:t xml:space="preserve">   Piaget    </w:t>
      </w:r>
      <w:r>
        <w:t xml:space="preserve">   Sensorimotor     </w:t>
      </w:r>
      <w:r>
        <w:t xml:space="preserve">   Object Permanence     </w:t>
      </w:r>
      <w:r>
        <w:t xml:space="preserve">   Concrete    </w:t>
      </w:r>
      <w:r>
        <w:t xml:space="preserve">   Egocentrism     </w:t>
      </w:r>
      <w:r>
        <w:t xml:space="preserve">   Habituation     </w:t>
      </w:r>
      <w:r>
        <w:t xml:space="preserve">   Stable-Order    </w:t>
      </w:r>
      <w:r>
        <w:t xml:space="preserve">   Vygotsky     </w:t>
      </w:r>
      <w:r>
        <w:t xml:space="preserve">   Scaffolding     </w:t>
      </w:r>
      <w:r>
        <w:t xml:space="preserve">   Phonemes    </w:t>
      </w:r>
      <w:r>
        <w:t xml:space="preserve">   Telegraphic    </w:t>
      </w:r>
      <w:r>
        <w:t xml:space="preserve">   Overextension     </w:t>
      </w:r>
      <w:r>
        <w:t xml:space="preserve">   Private Speech     </w:t>
      </w:r>
      <w:r>
        <w:t xml:space="preserve">   Memory    </w:t>
      </w:r>
      <w:r>
        <w:t xml:space="preserve">   Autobiographical     </w:t>
      </w:r>
      <w:r>
        <w:t xml:space="preserve">   Hardware    </w:t>
      </w:r>
      <w:r>
        <w:t xml:space="preserve">   B.F. Skinner     </w:t>
      </w:r>
      <w:r>
        <w:t xml:space="preserve">   Imitation    </w:t>
      </w:r>
      <w:r>
        <w:t xml:space="preserve">   Pretend     </w:t>
      </w:r>
      <w:r>
        <w:t xml:space="preserve">   Cooing     </w:t>
      </w:r>
      <w:r>
        <w:t xml:space="preserve">   Mental Software    </w:t>
      </w:r>
      <w:r>
        <w:t xml:space="preserve">   Guided    </w:t>
      </w:r>
      <w:r>
        <w:t xml:space="preserve">   Habituation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Development in Infancy and Early Childhood</dc:title>
  <dcterms:created xsi:type="dcterms:W3CDTF">2021-10-11T04:17:42Z</dcterms:created>
  <dcterms:modified xsi:type="dcterms:W3CDTF">2021-10-11T04:17:42Z</dcterms:modified>
</cp:coreProperties>
</file>