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Development of Toddlers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Around 10 Months a child's skill at establishing ________ improves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18-24 Month olds ____________ helps in mastering object permanence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 IQ scores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Aswell as regonition as you grow older so does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to achieve a better fit with external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2 Months infants begin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________________________ is the realization that words may stand for things not physically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Shemes can change one of two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Around 12 Months, toddlers say their first word. young children often make erros  of underextention and or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Researchers now believe that newborns have more built-in "equipment" or knowledge than ____________ assumed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can be reference to as "Our Mental Workspace"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_____________________ is another form whihc is a social formula and they use pronouns; vocabulary develops slower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toddlers have __________________of language learning, which means their vocabulary is mostly names,ect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Quality of infant and child care influences later cognitive, language, social. These are all Standards for ________________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Impulse control, Flexible thinking, Coordinating information all fall under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Newborns reflexs gradually transform into the flexible action patterns of the older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8-12 Month olds develop intentional behavior and begin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6 Months children begin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 infants can be capable of ___________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10-12 Months children can solve problems by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Development of Toddlers</dc:title>
  <dcterms:created xsi:type="dcterms:W3CDTF">2021-10-11T04:17:38Z</dcterms:created>
  <dcterms:modified xsi:type="dcterms:W3CDTF">2021-10-11T04:17:38Z</dcterms:modified>
</cp:coreProperties>
</file>